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Dategrp-6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лица-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8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1rplc-7"/>
          <w:rFonts w:ascii="Times New Roman" w:eastAsia="Times New Roman" w:hAnsi="Times New Roman" w:cs="Times New Roman"/>
        </w:rPr>
        <w:t>...</w:t>
      </w:r>
      <w:r>
        <w:rPr>
          <w:rStyle w:val="cat-PassportDatagrp-17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Style w:val="cat-FIOgrp-14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8rplc-1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по месту регистрации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Addressgrp-5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</w:t>
      </w:r>
      <w:r>
        <w:rPr>
          <w:rStyle w:val="cat-Timegrp-19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предоставление Р</w:t>
      </w:r>
      <w:r>
        <w:rPr>
          <w:rFonts w:ascii="Times New Roman" w:eastAsia="Times New Roman" w:hAnsi="Times New Roman" w:cs="Times New Roman"/>
        </w:rPr>
        <w:t xml:space="preserve">асчета по страховым взносам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месяцев </w:t>
      </w:r>
      <w:r>
        <w:rPr>
          <w:rStyle w:val="cat-Dategrp-7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№1 по </w:t>
      </w:r>
      <w:r>
        <w:rPr>
          <w:rStyle w:val="cat-Addressgrp-4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Addressgrp-2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Style w:val="cat-Dategrp-9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0rplc-1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Style w:val="cat-FIOgrp-1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Style w:val="cat-FIOgrp-14rplc-21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8rplc-2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 </w:t>
      </w:r>
      <w:r>
        <w:rPr>
          <w:rStyle w:val="cat-Dategrp-8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предоставив его с нарушением срока </w:t>
      </w:r>
      <w:r>
        <w:rPr>
          <w:rStyle w:val="cat-Dategrp-10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Style w:val="cat-Dategrp-11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выпис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 xml:space="preserve"> из ЕГРЮЛ в отношении </w:t>
      </w:r>
      <w:r>
        <w:rPr>
          <w:rStyle w:val="cat-OrganizationNamegrp-18rplc-2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копией квитанции о приёме налоговой декларации, поступившей в налоговый орган </w:t>
      </w:r>
      <w:r>
        <w:rPr>
          <w:rStyle w:val="cat-Dategrp-10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поведения,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>-директора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8rplc-3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</w:t>
      </w:r>
      <w:r>
        <w:rPr>
          <w:rFonts w:ascii="Times New Roman" w:eastAsia="Times New Roman" w:hAnsi="Times New Roman" w:cs="Times New Roman"/>
        </w:rPr>
        <w:t>ирового судью</w:t>
      </w:r>
      <w:r>
        <w:rPr>
          <w:rFonts w:ascii="Times New Roman" w:eastAsia="Times New Roman" w:hAnsi="Times New Roman" w:cs="Times New Roman"/>
        </w:rPr>
        <w:t xml:space="preserve"> в течение 10 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6rplc-34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6rplc-35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191297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OrganizationNamegrp-18rplc-5">
    <w:name w:val="cat-OrganizationName grp-18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ExternalSystemDefinedgrp-21rplc-7">
    <w:name w:val="cat-ExternalSystemDefined grp-21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14rplc-10">
    <w:name w:val="cat-FIO grp-14 rplc-10"/>
    <w:basedOn w:val="DefaultParagraphFont"/>
  </w:style>
  <w:style w:type="character" w:customStyle="1" w:styleId="cat-OrganizationNamegrp-18rplc-11">
    <w:name w:val="cat-OrganizationName grp-18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Timegrp-19rplc-13">
    <w:name w:val="cat-Time grp-19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2rplc-17">
    <w:name w:val="cat-Address grp-2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Timegrp-20rplc-19">
    <w:name w:val="cat-Time grp-20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OrganizationNamegrp-18rplc-22">
    <w:name w:val="cat-OrganizationName grp-18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OrganizationNamegrp-18rplc-29">
    <w:name w:val="cat-OrganizationName grp-18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OrganizationNamegrp-18rplc-32">
    <w:name w:val="cat-OrganizationName grp-18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FIOgrp-16rplc-35">
    <w:name w:val="cat-FIO grp-16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9C58B-1338-40D4-B38D-C8CAE0976DC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